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3343" w14:textId="6E408335" w:rsidR="00E66215" w:rsidRDefault="00E6621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BF6811D" wp14:editId="25CCDD8D">
            <wp:extent cx="5836238" cy="7100047"/>
            <wp:effectExtent l="0" t="0" r="0" b="0"/>
            <wp:docPr id="2054301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3012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0841" cy="712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AF462" w14:textId="77777777" w:rsidR="007D2371" w:rsidRDefault="007D23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52E1E15" w14:textId="77777777" w:rsidR="007D2371" w:rsidRDefault="007D23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9A6416A" w14:textId="77777777" w:rsidR="007D2371" w:rsidRPr="001B4A51" w:rsidRDefault="007D23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A284FD6" w14:textId="77777777" w:rsidR="007D2371" w:rsidRPr="001B4A51" w:rsidRDefault="001B4A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4A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478B6D6E" w14:textId="77777777" w:rsidR="007D2371" w:rsidRPr="001B4A51" w:rsidRDefault="007D23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AF1E0A3" w14:textId="77777777" w:rsidR="007D2371" w:rsidRPr="001B4A51" w:rsidRDefault="007D23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43B896" w14:textId="77777777" w:rsidR="007D2371" w:rsidRPr="001B4A51" w:rsidRDefault="007D23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EC7864" w14:textId="77777777" w:rsidR="007D2371" w:rsidRDefault="007D2371">
      <w:pPr>
        <w:rPr>
          <w:rFonts w:ascii="Times New Roman" w:hAnsi="Times New Roman" w:cs="Times New Roman"/>
          <w:sz w:val="24"/>
          <w:szCs w:val="24"/>
          <w:lang w:val="ru-RU"/>
        </w:rPr>
        <w:sectPr w:rsidR="007D237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004659"/>
    </w:p>
    <w:bookmarkEnd w:id="0"/>
    <w:p w14:paraId="1ED354EB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ПОЯСНИТЕЛЬНАЯ ЗАПИСКА  </w:t>
      </w:r>
    </w:p>
    <w:p w14:paraId="2C6D84E1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8F667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для 5 класса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185B661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Данная рабочая программа соответствует годовому учебному плану школы и графику учебного процесса в 5 классе. Она включает 4 раздела курса географии 5 класса с указанием количества часов для каждого периода изучения нового материала. Данная рабочая программа предусматривает проведение 3 контрольных работ и 5 часов (по 0,5 урока) практических работ, необходимых для практико-ориентированной деятельности школьников. Большая часть практических работ предусматривает самостоятельную работу пятиклассников, а практикумов в группе и на местности. Практические работы и практикумы взаимно дополняют друг друга и определяют личный выбор учителя, учитывающего уровень подготовки учащихся 5 класса и наличие необходимых условий проведения этих занятий.</w:t>
      </w:r>
    </w:p>
    <w:p w14:paraId="05690975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299C7ED9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73BB028A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5D5710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14:paraId="5FE1EAD6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FAEE6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4D98DD61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7C71A4BB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C9999D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14:paraId="0716E34C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A841F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географии в общем образовании направлено на достижение следующих целей:</w:t>
      </w:r>
    </w:p>
    <w:p w14:paraId="584B64DD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5F6956B0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672F870F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 своей местности, о способах сохранения окружающей среды и рационального использования природных ресурсов;</w:t>
      </w:r>
    </w:p>
    <w:p w14:paraId="255D4496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061CE4D2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мире.</w:t>
      </w:r>
    </w:p>
    <w:p w14:paraId="1D82F3DB" w14:textId="77777777" w:rsidR="007D2371" w:rsidRDefault="007D23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3D1C870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14:paraId="62034D26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B38A31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09C9360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072B1F56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34 часа: по одному часу в неделю в 5  классе.</w:t>
      </w:r>
    </w:p>
    <w:p w14:paraId="1C5DE9D4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E03DB6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 5 КЛАСС</w:t>
      </w:r>
    </w:p>
    <w:p w14:paraId="0AAC44D7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D997CB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14:paraId="6FA0F640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14:paraId="0D13D53D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4CE82C7F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01FFEBD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52075991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14:paraId="7F03EDEF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Пифея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54CBEDFF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2E76395D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08836394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338FE07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31A3C5F8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72EE9B86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14:paraId="46D15B1E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68A1560D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6F2DDB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14:paraId="143EEB13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14:paraId="4CCCFA70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6EB07FEA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04281D10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14:paraId="11EF956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14:paraId="2F4358CD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14:paraId="45B275C8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6A5D542B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географической карты. Профессия картограф. Система космической навигации. Геоинформационные системы.</w:t>
      </w:r>
    </w:p>
    <w:p w14:paraId="1972DFA6" w14:textId="77777777" w:rsidR="007D2371" w:rsidRDefault="007D23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6FA979A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3696E6E8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14:paraId="562524B4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69FDDFBC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7D210A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14:paraId="1A694C22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9A837A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6B2B1F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14:paraId="506237FB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14:paraId="630A7D8F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247FCDF0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14:paraId="560C34BF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5064F2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14:paraId="003D5E6D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14:paraId="4D5C2C2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6416A29E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53697671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0FF1AE3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45B5FDD3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71D7732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716A51E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14:paraId="16D5BD2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Заключение </w:t>
      </w:r>
    </w:p>
    <w:p w14:paraId="20C642B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14:paraId="70FAD74C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 </w:t>
      </w:r>
    </w:p>
    <w:p w14:paraId="622276DE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5F371104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94B5A5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A096A10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36A99A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A153EDB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 своего края 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3C191D18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гражданского патриотизма, уважения к Отечеству, к прошлому и настоящему многонационального народа России, чувства ответственности перед Родиной; готовность к выполнению обязанностей граждан,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края; представление о правилах межличностных отношений в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патруль»).</w:t>
      </w:r>
    </w:p>
    <w:p w14:paraId="2A7DEAC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3BA48B9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родины.</w:t>
      </w:r>
    </w:p>
    <w:p w14:paraId="328BFBA5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деятельности.</w:t>
      </w:r>
    </w:p>
    <w:p w14:paraId="3F41AFF9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сформированность навыка рефлексии, признание своего права на ошибку и такого же права другого человека; готовность и способность осознанно выполнять 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5608C4CA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школы)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14:paraId="2972515A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1A7A69D" w14:textId="77777777" w:rsidR="007D2371" w:rsidRDefault="007D23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AFA25D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F48EA4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C112702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2912541D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14:paraId="3F31B4F3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14:paraId="70F7B500" w14:textId="77777777" w:rsidR="007D2371" w:rsidRDefault="001B4A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69E7C253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14:paraId="7B16D7C5" w14:textId="77777777" w:rsidR="007D2371" w:rsidRDefault="001B4A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14:paraId="366096CE" w14:textId="77777777" w:rsidR="007D2371" w:rsidRDefault="001B4A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3286289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</w:p>
    <w:p w14:paraId="5FCFF4D5" w14:textId="77777777" w:rsidR="007D2371" w:rsidRDefault="001B4A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47F07043" w14:textId="77777777" w:rsidR="007D2371" w:rsidRDefault="001B4A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6E0F8EDB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E86390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коммуникативными действиями:</w:t>
      </w:r>
    </w:p>
    <w:p w14:paraId="1F407CD5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суждения, выражать свою точку зрения по географическим аспектам различных вопросов в устных и письменных текстах;</w:t>
      </w:r>
    </w:p>
    <w:p w14:paraId="0801B1FA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41578F2" w14:textId="77777777" w:rsidR="007D2371" w:rsidRDefault="001B4A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</w:t>
      </w:r>
    </w:p>
    <w:p w14:paraId="06CDAD71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14:paraId="1B836D25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14:paraId="1BFED48C" w14:textId="77777777" w:rsidR="007D2371" w:rsidRDefault="001B4A51">
      <w:pPr>
        <w:numPr>
          <w:ilvl w:val="0"/>
          <w:numId w:val="5"/>
        </w:numPr>
        <w:spacing w:after="0" w:line="264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решений;составлять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действий (план реализации намеченного алгоритма) </w:t>
      </w:r>
    </w:p>
    <w:p w14:paraId="1A2CC9DD" w14:textId="77777777" w:rsidR="007D2371" w:rsidRDefault="001B4A51">
      <w:pPr>
        <w:numPr>
          <w:ilvl w:val="0"/>
          <w:numId w:val="5"/>
        </w:num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</w:t>
      </w:r>
    </w:p>
    <w:p w14:paraId="4348F64E" w14:textId="77777777" w:rsidR="007D2371" w:rsidRDefault="001B4A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14:paraId="611DF210" w14:textId="77777777" w:rsidR="007D2371" w:rsidRDefault="001B4A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54DC46F3" w14:textId="77777777" w:rsidR="007D2371" w:rsidRDefault="001B4A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цели. </w:t>
      </w:r>
    </w:p>
    <w:p w14:paraId="219AAAC7" w14:textId="77777777" w:rsidR="007D2371" w:rsidRDefault="001B4A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</w:p>
    <w:p w14:paraId="4596473F" w14:textId="77777777" w:rsidR="007D2371" w:rsidRDefault="001B4A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31380325" w14:textId="77777777" w:rsidR="007D2371" w:rsidRDefault="001B4A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14:paraId="4CDD7251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775907" w14:textId="77777777" w:rsidR="007D2371" w:rsidRDefault="001B4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0B9F45F3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784B3E09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14:paraId="7997D966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517C2141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2214968D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14:paraId="0AE07432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14:paraId="5FD654E4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3C83878B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14:paraId="1CF3BBBC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14:paraId="4D75E5C6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3EFCCBE6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032710C6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0CBB23B8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02560EA2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14:paraId="3A7C1D95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14:paraId="4687A551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14:paraId="5CDDE340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4763EB63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14:paraId="5F4A0656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14:paraId="35E1F51F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14:paraId="388584F9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754B0EB5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80362E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14:paraId="60AB6970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14:paraId="2AF8C8A7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253675C7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3551153B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14:paraId="02A84C48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классифицировать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происхождению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832373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14:paraId="7AF3BC95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73968DBF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71C8CEB2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14:paraId="3FAE7BAC" w14:textId="77777777" w:rsidR="007D2371" w:rsidRDefault="001B4A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23CB5CD0" w14:textId="77777777" w:rsidR="007D2371" w:rsidRDefault="007D237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BB45D8C" w14:textId="77777777" w:rsidR="007D2371" w:rsidRDefault="007D237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75905C" w14:textId="77777777" w:rsidR="007D2371" w:rsidRDefault="007D237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3004B7" w14:textId="77777777" w:rsidR="007D2371" w:rsidRDefault="007D2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31E4E1" w14:textId="77777777" w:rsidR="007D2371" w:rsidRDefault="001B4A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1885"/>
        <w:gridCol w:w="899"/>
        <w:gridCol w:w="1734"/>
        <w:gridCol w:w="1798"/>
        <w:gridCol w:w="2875"/>
      </w:tblGrid>
      <w:tr w:rsidR="007D2371" w14:paraId="1B3B6BD4" w14:textId="77777777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6641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FDA3306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44C4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4E9370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AF524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B74E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6030C3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14:paraId="4A3A0355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46654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674D7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ED2B28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9D6935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DA01A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7D3C22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78922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8AFB84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FD6A2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14:paraId="163C5762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9E9EB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7D2371" w:rsidRPr="00E66215" w14:paraId="4A1A0DC8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F11036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07B7A3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1CE81E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01A323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DC4031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9786C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2371" w:rsidRPr="00E66215" w14:paraId="4ED10FC1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8F7FCE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26ECF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5E4FA6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224D86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04ECB1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F9021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2371" w14:paraId="611A7EE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6473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F5E1BE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1FFAE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14:paraId="45BF871E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2D20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поверхности</w:t>
            </w:r>
            <w:proofErr w:type="spellEnd"/>
          </w:p>
        </w:tc>
      </w:tr>
      <w:tr w:rsidR="007D2371" w:rsidRPr="00E66215" w14:paraId="694F7A4D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AF756B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87CC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190377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A6C625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0C5214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B5C4E6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2371" w:rsidRPr="00E66215" w14:paraId="02105113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13D881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65A25A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126090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0F568C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77F15B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73084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2371" w14:paraId="781DBF4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306DD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2B38A2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8825B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:rsidRPr="00E66215" w14:paraId="4799495D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058BE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7D2371" w:rsidRPr="00E66215" w14:paraId="7DE40212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A0548B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D8379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D915DC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2884BE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79557A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D0E4BE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2371" w14:paraId="6D244BF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05D7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7E2126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AB23B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14:paraId="75E0834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3F87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7D2371" w:rsidRPr="00E66215" w14:paraId="19576489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198A58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DD318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C0EC0B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2C3517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FD9E0E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A54BBE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2371" w14:paraId="448554E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88B33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C0FC8A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5323F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:rsidRPr="00E66215" w14:paraId="52E18CC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62C3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AAB961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96AD0E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79E4BA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4889F7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2371" w:rsidRPr="00E66215" w14:paraId="7D361B8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21259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E69D53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2E4D72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5DF584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A0A066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2371" w14:paraId="568566E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C00C3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45FB26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C0D77E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17CBD3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F32954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8F778" w14:textId="77777777" w:rsidR="007D2371" w:rsidRDefault="007D2371">
      <w:pPr>
        <w:rPr>
          <w:rFonts w:ascii="Times New Roman" w:hAnsi="Times New Roman" w:cs="Times New Roman"/>
          <w:sz w:val="24"/>
          <w:szCs w:val="24"/>
          <w:lang w:val="ru-RU"/>
        </w:rPr>
        <w:sectPr w:rsidR="007D2371">
          <w:pgSz w:w="11906" w:h="16383"/>
          <w:pgMar w:top="850" w:right="1134" w:bottom="1701" w:left="1134" w:header="720" w:footer="720" w:gutter="0"/>
          <w:cols w:space="720"/>
        </w:sectPr>
      </w:pPr>
    </w:p>
    <w:p w14:paraId="76CA8ABC" w14:textId="77777777" w:rsidR="007D2371" w:rsidRDefault="007D2371">
      <w:pPr>
        <w:spacing w:after="0"/>
        <w:ind w:left="120" w:firstLine="424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3394DD3" w14:textId="77777777" w:rsidR="007D2371" w:rsidRDefault="001B4A51">
      <w:pPr>
        <w:spacing w:after="0"/>
        <w:ind w:left="120" w:firstLine="424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Поурочное планирование 5 класс </w:t>
      </w:r>
    </w:p>
    <w:tbl>
      <w:tblPr>
        <w:tblpPr w:leftFromText="180" w:rightFromText="180" w:vertAnchor="text" w:horzAnchor="page" w:tblpX="831" w:tblpY="1202"/>
        <w:tblOverlap w:val="never"/>
        <w:tblW w:w="15230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992"/>
        <w:gridCol w:w="1065"/>
        <w:gridCol w:w="1185"/>
        <w:gridCol w:w="1320"/>
        <w:gridCol w:w="1035"/>
        <w:gridCol w:w="5148"/>
      </w:tblGrid>
      <w:tr w:rsidR="007D2371" w14:paraId="6E352C78" w14:textId="77777777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B777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14:paraId="2DD3B61A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DC60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A3F347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Mar>
              <w:top w:w="50" w:type="dxa"/>
              <w:left w:w="100" w:type="dxa"/>
            </w:tcMar>
            <w:vAlign w:val="center"/>
          </w:tcPr>
          <w:p w14:paraId="5BB8F615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5773E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7C69C6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2D27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8194C6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14:paraId="2378A540" w14:textId="77777777">
        <w:trPr>
          <w:trHeight w:val="144"/>
          <w:tblCellSpacing w:w="0" w:type="dxa"/>
        </w:trPr>
        <w:tc>
          <w:tcPr>
            <w:tcW w:w="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7EECF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12E60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EACF50A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414424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EE00C2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3FA777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9082B89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7B2685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1B0E9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C8008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:rsidRPr="00E66215" w14:paraId="26159C0B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6842EB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48DC13D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F1796B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3CBC9B2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C05AAF8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07CEF4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3F4EC2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</w:p>
        </w:tc>
      </w:tr>
      <w:tr w:rsidR="007D2371" w:rsidRPr="00E66215" w14:paraId="392E0EBB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102B16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5551C3B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CCDD2FE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F2424C1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8A2C8B7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7FB150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0663AE9A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7D2371" w:rsidRPr="00E66215" w14:paraId="5C29A0A5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F7EC08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6026CF6A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EFED8C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E78FE1B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B94161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80DEB78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790F548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371" w:rsidRPr="00E66215" w14:paraId="14917617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04B461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0388D04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Средневековья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2ABAC08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EF38020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E8747EE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6DF5C7E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1EBF7E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</w:tc>
      </w:tr>
      <w:tr w:rsidR="007D2371" w:rsidRPr="00E66215" w14:paraId="395A8255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6C13CB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6C40188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1F8EAD2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5557219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A071401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C974BF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34B431D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</w:p>
        </w:tc>
      </w:tr>
      <w:tr w:rsidR="007D2371" w:rsidRPr="00E66215" w14:paraId="5427C8CE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46C5B4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161B6788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Первое кругосветное плавание. Карта мира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 эпохи Великих географических открытий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45F776B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D750163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CC311AD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289E41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7F00938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</w:p>
        </w:tc>
      </w:tr>
      <w:tr w:rsidR="007D2371" w:rsidRPr="00E66215" w14:paraId="041C5C38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4F6ADE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22C38CE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026ED6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62E28E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9A411F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BC10C7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38071E26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</w:p>
        </w:tc>
      </w:tr>
      <w:tr w:rsidR="007D2371" w:rsidRPr="00E66215" w14:paraId="4965BB04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0A7D9A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60814BB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кругосветная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экспедиция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41C1D5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B5DDE0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0D9784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47A852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5B543AE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D2371" w:rsidRPr="00E66215" w14:paraId="06A06BFE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C45A46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2DC816C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1DD675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3B9395E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3DAB686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898F15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E6EAAE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D2371" w:rsidRPr="00E66215" w14:paraId="7D154E86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5BA898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7E5FA75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6A35919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39DD93E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9A3EC1A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0A56D59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5560C93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D2371" w:rsidRPr="00E66215" w14:paraId="7BFF8300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726650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00CBD9D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6FD6BB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88D996F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B43D99B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4FFD9D3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565452F6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371" w:rsidRPr="00E66215" w14:paraId="140BCA37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519CD3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19FA0E0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F86E3F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DAA229A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2FE653B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47E68DE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1089DDB9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</w:p>
        </w:tc>
      </w:tr>
      <w:tr w:rsidR="007D2371" w:rsidRPr="00E66215" w14:paraId="58FB83F5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5968D0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3816BC5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435793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1838EAD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F054861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8B6A0A8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513E2AC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7D2371" w:rsidRPr="00E66215" w14:paraId="41774838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023747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240F808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по плану местности.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Разнообразие планов и области их применения.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C182F3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C94C96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08C0C10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7B765B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71C5847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371" w:rsidRPr="00E66215" w14:paraId="37BAA043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1A6822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4819A76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373BF0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10317CB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EB483A9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E2BDE1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03F3B6D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2371" w:rsidRPr="00E66215" w14:paraId="21F51875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A306BB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4245E5F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94DB47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FACE764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735D4CD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7317E7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20CE35DD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7D2371" w:rsidRPr="00E66215" w14:paraId="4BEC257A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B80AAF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797EAEA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полушарий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FFC0D3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D9504F0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EB646D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978592D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2901FA4D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D2371" w:rsidRPr="00E66215" w14:paraId="21346C50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669A6E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243F3106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487C76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2DB8712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D98CF6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701A7E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592863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D2371" w:rsidRPr="00E66215" w14:paraId="6971C4A3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2BFB99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796001C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3324B52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B8082FF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C2E545E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8676AF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1280921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2371" w14:paraId="2B514BDF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918F36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072FD6F9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56C574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8E1D96C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5EB563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B6176C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5175629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:rsidRPr="00E66215" w14:paraId="5209E9D2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D86FD8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5247966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61943C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8078B7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4A40A27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42655CE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2DB69F4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D2371" w:rsidRPr="00E66215" w14:paraId="4E19FDF4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5BF481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1FBFE33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равноденствия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солнцестояния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7B789D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CEE025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179E5BA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C6ED4D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2E7B51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</w:p>
        </w:tc>
      </w:tr>
      <w:tr w:rsidR="007D2371" w:rsidRPr="00E66215" w14:paraId="5F807861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305CFF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186C76E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освещённости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1B6F91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93BEC0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E09CAFA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8BCC326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C9732B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2371" w:rsidRPr="00E66215" w14:paraId="46F3470E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971766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65698F0D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A1CE40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3722FA2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9A5782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21BE127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32998796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7D2371" w14:paraId="4E8D9488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F9BB73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70992309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повторение. Контрольная работа по теме "Земля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планета Солнечной системы"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E1FEA4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F2A27C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4503EC5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584EF98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17E886F1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:rsidRPr="00E66215" w14:paraId="0ACA2FCF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87FC1A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03DF2AF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8118EF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AA64751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80AB4A2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DC08C4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3ED19EE9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371" w:rsidRPr="00E66215" w14:paraId="55E7D80E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98BF8A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43F8D278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AF2E6B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A949D21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25CE829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1433953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0AFAE31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2371" w:rsidRPr="00E66215" w14:paraId="3E2CCCDC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58747B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6E79575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вулканолог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17A6F3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66CA11A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06D40B4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A58269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12CC2ED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</w:p>
        </w:tc>
      </w:tr>
      <w:tr w:rsidR="007D2371" w:rsidRPr="00E66215" w14:paraId="12A7AF19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BBF1F5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603E1C45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9CF5BDB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303C3C4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279FC90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CDAE94C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4534B8F0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</w:p>
        </w:tc>
      </w:tr>
      <w:tr w:rsidR="007D2371" w:rsidRPr="00E66215" w14:paraId="71EDAF73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F518BD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66C2EF83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6B6129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7B434D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4D1BFE8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DBC0672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014FEAC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2371" w:rsidRPr="00E66215" w14:paraId="089308B7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70B79A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6D4078D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D67DD04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496BC4A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5C25AEB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C26C2EA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161040C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D2371" w:rsidRPr="00E66215" w14:paraId="191839F7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C1FAD9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2BC10A4F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B54A5F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F2F7E6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1D2725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D73823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3356842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7D2371" w14:paraId="4C967227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7466E3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799BE81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по теме "Литосфера — каменная оболочка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Земли"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24453F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3818264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A73FD96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ED4335E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7DC368BF" w14:textId="77777777" w:rsidR="007D2371" w:rsidRDefault="007D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:rsidRPr="00E66215" w14:paraId="2D437359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A62B4B" w14:textId="77777777" w:rsidR="007D2371" w:rsidRDefault="001B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14:paraId="7BD7B003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Сезонные изменения. Практическая работа «Анализ результатов фенологических наблюдений и </w:t>
            </w:r>
          </w:p>
          <w:p w14:paraId="1C886624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наблюдений за погодой»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C34114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A4797A" w14:textId="77777777" w:rsidR="007D2371" w:rsidRDefault="007D2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D515A9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1ACD427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14:paraId="3E53BB41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371" w14:paraId="138B4BF4" w14:textId="77777777">
        <w:trPr>
          <w:trHeight w:val="144"/>
          <w:tblCellSpacing w:w="0" w:type="dxa"/>
        </w:trPr>
        <w:tc>
          <w:tcPr>
            <w:tcW w:w="5477" w:type="dxa"/>
            <w:gridSpan w:val="2"/>
            <w:tcMar>
              <w:top w:w="50" w:type="dxa"/>
              <w:left w:w="100" w:type="dxa"/>
            </w:tcMar>
            <w:vAlign w:val="center"/>
          </w:tcPr>
          <w:p w14:paraId="0FACE2CB" w14:textId="77777777" w:rsidR="007D2371" w:rsidRDefault="001B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68547D4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2219828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DD73863" w14:textId="77777777" w:rsidR="007D2371" w:rsidRDefault="001B4A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183" w:type="dxa"/>
            <w:gridSpan w:val="2"/>
            <w:tcMar>
              <w:top w:w="50" w:type="dxa"/>
              <w:left w:w="100" w:type="dxa"/>
            </w:tcMar>
            <w:vAlign w:val="center"/>
          </w:tcPr>
          <w:p w14:paraId="149AD934" w14:textId="77777777" w:rsidR="007D2371" w:rsidRDefault="007D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D7B9F" w14:textId="77777777" w:rsidR="007D2371" w:rsidRDefault="007D237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AC7480" w14:textId="77777777" w:rsidR="007D2371" w:rsidRDefault="007D237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FE485C" w14:textId="77777777" w:rsidR="007D2371" w:rsidRDefault="007D237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2AE6FB" w14:textId="77777777" w:rsidR="007D2371" w:rsidRDefault="007D237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EC2B29" w14:textId="77777777" w:rsidR="007D2371" w:rsidRDefault="001B4A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540A706" w14:textId="77777777" w:rsidR="007D2371" w:rsidRDefault="001B4A5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7 класс/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В.А., Душина И.В.,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8 класс/ Сухов В.П., Низовцев В.А., Алексеев А.И., Николина В.В.,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52efa130-4e90-4033-b437-d2a7fae05a9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2C5476EF" w14:textId="77777777" w:rsidR="007D2371" w:rsidRDefault="001B4A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r w:rsidR="00C90C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" w:name="00a84008-26fd-4bed-ad45-f394d7b3f48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пособия для учителя. Поурочные разработки для 5, 6 класса. Справочники. Атласы.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 указаны в поурочном планировании.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3" w:name="62b5bf29-3344-4bbf-a1e8-ea23537b8eba"/>
      <w:r w:rsidR="00C90CC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 к методическому пособию.</w:t>
      </w:r>
      <w:bookmarkEnd w:id="3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F637BED" w14:textId="77777777" w:rsidR="007D2371" w:rsidRDefault="007D2371">
      <w:pPr>
        <w:rPr>
          <w:rFonts w:ascii="Times New Roman" w:hAnsi="Times New Roman" w:cs="Times New Roman"/>
          <w:sz w:val="24"/>
          <w:szCs w:val="24"/>
          <w:lang w:val="ru-RU"/>
        </w:rPr>
        <w:sectPr w:rsidR="007D2371">
          <w:pgSz w:w="16383" w:h="11906" w:orient="landscape"/>
          <w:pgMar w:top="1587" w:right="1134" w:bottom="1587" w:left="1134" w:header="720" w:footer="720" w:gutter="0"/>
          <w:cols w:space="720"/>
        </w:sectPr>
      </w:pPr>
      <w:bookmarkStart w:id="4" w:name="block-21004662"/>
    </w:p>
    <w:bookmarkEnd w:id="4"/>
    <w:p w14:paraId="6696096A" w14:textId="77777777" w:rsidR="007D2371" w:rsidRDefault="007D2371" w:rsidP="00C90CC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D2371" w:rsidSect="007D237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3C0B7" w14:textId="77777777" w:rsidR="00642F79" w:rsidRDefault="00642F79">
      <w:pPr>
        <w:spacing w:line="240" w:lineRule="auto"/>
      </w:pPr>
      <w:r>
        <w:separator/>
      </w:r>
    </w:p>
  </w:endnote>
  <w:endnote w:type="continuationSeparator" w:id="0">
    <w:p w14:paraId="030432A6" w14:textId="77777777" w:rsidR="00642F79" w:rsidRDefault="00642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D3D7" w14:textId="77777777" w:rsidR="00642F79" w:rsidRDefault="00642F79">
      <w:pPr>
        <w:spacing w:after="0"/>
      </w:pPr>
      <w:r>
        <w:separator/>
      </w:r>
    </w:p>
  </w:footnote>
  <w:footnote w:type="continuationSeparator" w:id="0">
    <w:p w14:paraId="129A1F6B" w14:textId="77777777" w:rsidR="00642F79" w:rsidRDefault="00642F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 w16cid:durableId="1108502937">
    <w:abstractNumId w:val="2"/>
  </w:num>
  <w:num w:numId="2" w16cid:durableId="224342246">
    <w:abstractNumId w:val="6"/>
  </w:num>
  <w:num w:numId="3" w16cid:durableId="1937902864">
    <w:abstractNumId w:val="1"/>
  </w:num>
  <w:num w:numId="4" w16cid:durableId="2043628083">
    <w:abstractNumId w:val="4"/>
  </w:num>
  <w:num w:numId="5" w16cid:durableId="839273823">
    <w:abstractNumId w:val="5"/>
  </w:num>
  <w:num w:numId="6" w16cid:durableId="65761036">
    <w:abstractNumId w:val="7"/>
  </w:num>
  <w:num w:numId="7" w16cid:durableId="1633749439">
    <w:abstractNumId w:val="3"/>
  </w:num>
  <w:num w:numId="8" w16cid:durableId="2401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ED"/>
    <w:rsid w:val="00100401"/>
    <w:rsid w:val="001B4A51"/>
    <w:rsid w:val="001E51C0"/>
    <w:rsid w:val="00250E98"/>
    <w:rsid w:val="003801D0"/>
    <w:rsid w:val="0043215C"/>
    <w:rsid w:val="004714E7"/>
    <w:rsid w:val="00504574"/>
    <w:rsid w:val="00642F79"/>
    <w:rsid w:val="006F469D"/>
    <w:rsid w:val="00740E15"/>
    <w:rsid w:val="007917F9"/>
    <w:rsid w:val="007D2371"/>
    <w:rsid w:val="00811F28"/>
    <w:rsid w:val="008452A1"/>
    <w:rsid w:val="0088030E"/>
    <w:rsid w:val="008E142D"/>
    <w:rsid w:val="009C7CC1"/>
    <w:rsid w:val="00A626C1"/>
    <w:rsid w:val="00B16600"/>
    <w:rsid w:val="00B550BE"/>
    <w:rsid w:val="00B97F14"/>
    <w:rsid w:val="00C704DC"/>
    <w:rsid w:val="00C90CC9"/>
    <w:rsid w:val="00DF7513"/>
    <w:rsid w:val="00E66215"/>
    <w:rsid w:val="00EB0AED"/>
    <w:rsid w:val="00F83E1C"/>
    <w:rsid w:val="00F921E4"/>
    <w:rsid w:val="021456F2"/>
    <w:rsid w:val="6B2B5CBD"/>
    <w:rsid w:val="78A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1602"/>
  <w15:docId w15:val="{9E530291-43FD-485B-98D0-B25738BB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7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D2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2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3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3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2371"/>
    <w:rPr>
      <w:i/>
      <w:iCs/>
    </w:rPr>
  </w:style>
  <w:style w:type="character" w:styleId="a4">
    <w:name w:val="Hyperlink"/>
    <w:basedOn w:val="a0"/>
    <w:uiPriority w:val="99"/>
    <w:unhideWhenUsed/>
    <w:qFormat/>
    <w:rsid w:val="007D237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7D237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7D23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D237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7D23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D237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7D23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D2371"/>
  </w:style>
  <w:style w:type="character" w:customStyle="1" w:styleId="10">
    <w:name w:val="Заголовок 1 Знак"/>
    <w:basedOn w:val="a0"/>
    <w:link w:val="1"/>
    <w:uiPriority w:val="9"/>
    <w:qFormat/>
    <w:rsid w:val="007D2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7D2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7D23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7D2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7D23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sid w:val="007D23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41a" TargetMode="External"/><Relationship Id="rId26" Type="http://schemas.openxmlformats.org/officeDocument/2006/relationships/hyperlink" Target="https://m.edsoo.ru/88650f0a" TargetMode="External"/><Relationship Id="rId39" Type="http://schemas.openxmlformats.org/officeDocument/2006/relationships/hyperlink" Target="https://m.edsoo.ru/8865240e" TargetMode="External"/><Relationship Id="rId21" Type="http://schemas.openxmlformats.org/officeDocument/2006/relationships/hyperlink" Target="https://m.edsoo.ru/88650776" TargetMode="External"/><Relationship Id="rId34" Type="http://schemas.openxmlformats.org/officeDocument/2006/relationships/hyperlink" Target="https://m.edsoo.ru/88651bf8" TargetMode="External"/><Relationship Id="rId42" Type="http://schemas.openxmlformats.org/officeDocument/2006/relationships/hyperlink" Target="https://m.edsoo.ru/88652972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.edsoo.ru/88650186" TargetMode="External"/><Relationship Id="rId29" Type="http://schemas.openxmlformats.org/officeDocument/2006/relationships/hyperlink" Target="https://m.edsoo.ru/8865139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c26" TargetMode="External"/><Relationship Id="rId32" Type="http://schemas.openxmlformats.org/officeDocument/2006/relationships/hyperlink" Target="https://m.edsoo.ru/886519be" TargetMode="External"/><Relationship Id="rId37" Type="http://schemas.openxmlformats.org/officeDocument/2006/relationships/hyperlink" Target="https://m.edsoo.ru/886521c0" TargetMode="External"/><Relationship Id="rId40" Type="http://schemas.openxmlformats.org/officeDocument/2006/relationships/hyperlink" Target="https://m.edsoo.ru/886525b2" TargetMode="External"/><Relationship Id="rId45" Type="http://schemas.openxmlformats.org/officeDocument/2006/relationships/hyperlink" Target="https://m.edsoo.ru/88652e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88650b04" TargetMode="External"/><Relationship Id="rId28" Type="http://schemas.openxmlformats.org/officeDocument/2006/relationships/hyperlink" Target="https://m.edsoo.ru/88651252" TargetMode="External"/><Relationship Id="rId36" Type="http://schemas.openxmlformats.org/officeDocument/2006/relationships/hyperlink" Target="https://m.edsoo.ru/88652008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528" TargetMode="External"/><Relationship Id="rId31" Type="http://schemas.openxmlformats.org/officeDocument/2006/relationships/hyperlink" Target="https://m.edsoo.ru/886516bc" TargetMode="External"/><Relationship Id="rId44" Type="http://schemas.openxmlformats.org/officeDocument/2006/relationships/hyperlink" Target="https://m.edsoo.ru/88652d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924" TargetMode="External"/><Relationship Id="rId27" Type="http://schemas.openxmlformats.org/officeDocument/2006/relationships/hyperlink" Target="https://m.edsoo.ru/88651090" TargetMode="External"/><Relationship Id="rId30" Type="http://schemas.openxmlformats.org/officeDocument/2006/relationships/hyperlink" Target="https://m.edsoo.ru/886514b4" TargetMode="External"/><Relationship Id="rId35" Type="http://schemas.openxmlformats.org/officeDocument/2006/relationships/hyperlink" Target="https://m.edsoo.ru/88651d92" TargetMode="External"/><Relationship Id="rId43" Type="http://schemas.openxmlformats.org/officeDocument/2006/relationships/hyperlink" Target="https://m.edsoo.ru/88652bf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3b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2ee" TargetMode="External"/><Relationship Id="rId25" Type="http://schemas.openxmlformats.org/officeDocument/2006/relationships/hyperlink" Target="https://m.edsoo.ru/88650d70" TargetMode="External"/><Relationship Id="rId33" Type="http://schemas.openxmlformats.org/officeDocument/2006/relationships/hyperlink" Target="https://m.edsoo.ru/88651ad6" TargetMode="External"/><Relationship Id="rId38" Type="http://schemas.openxmlformats.org/officeDocument/2006/relationships/hyperlink" Target="https://m.edsoo.ru/886522ec" TargetMode="External"/><Relationship Id="rId46" Type="http://schemas.openxmlformats.org/officeDocument/2006/relationships/hyperlink" Target="https://m.edsoo.ru/88652f9e" TargetMode="External"/><Relationship Id="rId20" Type="http://schemas.openxmlformats.org/officeDocument/2006/relationships/hyperlink" Target="https://m.edsoo.ru/88650640" TargetMode="External"/><Relationship Id="rId41" Type="http://schemas.openxmlformats.org/officeDocument/2006/relationships/hyperlink" Target="https://m.edsoo.ru/886527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djamb</dc:creator>
  <cp:lastModifiedBy>Школа</cp:lastModifiedBy>
  <cp:revision>6</cp:revision>
  <dcterms:created xsi:type="dcterms:W3CDTF">2024-08-25T07:39:00Z</dcterms:created>
  <dcterms:modified xsi:type="dcterms:W3CDTF">2024-09-13T18:54:00Z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300FE418614640A09F68FB627BAA535D_13</vt:lpwstr>
  </property>
</Properties>
</file>